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97FF" w14:textId="77777777" w:rsidR="00416D61" w:rsidRPr="009C69BD" w:rsidRDefault="00000000" w:rsidP="005A75AE">
      <w:pPr>
        <w:spacing w:line="240" w:lineRule="auto"/>
        <w:jc w:val="center"/>
        <w:rPr>
          <w:sz w:val="20"/>
          <w:szCs w:val="20"/>
        </w:rPr>
      </w:pPr>
      <w:r w:rsidRPr="009C69BD">
        <w:rPr>
          <w:sz w:val="20"/>
          <w:szCs w:val="20"/>
        </w:rPr>
        <w:t>Michael Fields</w:t>
      </w:r>
    </w:p>
    <w:p w14:paraId="7059D49F" w14:textId="77777777" w:rsidR="00416D61" w:rsidRPr="009C69BD" w:rsidRDefault="00000000" w:rsidP="005A75AE">
      <w:pPr>
        <w:spacing w:line="240" w:lineRule="auto"/>
        <w:jc w:val="center"/>
        <w:rPr>
          <w:sz w:val="20"/>
          <w:szCs w:val="20"/>
        </w:rPr>
      </w:pPr>
      <w:r w:rsidRPr="009C69BD">
        <w:rPr>
          <w:sz w:val="20"/>
          <w:szCs w:val="20"/>
        </w:rPr>
        <w:t xml:space="preserve">michael.fields.2019@gmail.com | (913) 278-6497 | Lenexa, KS </w:t>
      </w:r>
    </w:p>
    <w:p w14:paraId="413EC070" w14:textId="77777777" w:rsidR="00416D61" w:rsidRPr="009C69BD" w:rsidRDefault="00000000" w:rsidP="005A75AE">
      <w:pPr>
        <w:spacing w:line="240" w:lineRule="auto"/>
        <w:jc w:val="center"/>
        <w:rPr>
          <w:sz w:val="20"/>
          <w:szCs w:val="20"/>
        </w:rPr>
      </w:pPr>
      <w:r w:rsidRPr="009C69BD">
        <w:rPr>
          <w:sz w:val="20"/>
          <w:szCs w:val="20"/>
        </w:rPr>
        <w:t>www.linkedin.com/in/mikeinkc2014</w:t>
      </w:r>
    </w:p>
    <w:p w14:paraId="1F695916" w14:textId="77777777" w:rsidR="00416D61" w:rsidRDefault="00000000">
      <w:pPr>
        <w:pStyle w:val="Heading2"/>
        <w:rPr>
          <w:rFonts w:asciiTheme="minorHAnsi" w:hAnsiTheme="minorHAnsi"/>
          <w:b w:val="0"/>
          <w:bCs w:val="0"/>
          <w:sz w:val="20"/>
          <w:szCs w:val="20"/>
        </w:rPr>
      </w:pPr>
      <w:r w:rsidRPr="009C69BD">
        <w:rPr>
          <w:rFonts w:asciiTheme="minorHAnsi" w:hAnsiTheme="minorHAnsi"/>
          <w:b w:val="0"/>
          <w:bCs w:val="0"/>
          <w:sz w:val="20"/>
          <w:szCs w:val="20"/>
        </w:rPr>
        <w:t>SUMMARY</w:t>
      </w:r>
    </w:p>
    <w:p w14:paraId="6DBD69AF" w14:textId="77777777" w:rsidR="004962FC" w:rsidRPr="004962FC" w:rsidRDefault="004962FC" w:rsidP="004962FC"/>
    <w:p w14:paraId="278B7703" w14:textId="77777777" w:rsidR="00416D61" w:rsidRPr="009C69BD" w:rsidRDefault="00000000">
      <w:pPr>
        <w:rPr>
          <w:sz w:val="20"/>
          <w:szCs w:val="20"/>
        </w:rPr>
      </w:pPr>
      <w:r w:rsidRPr="009C69BD">
        <w:rPr>
          <w:sz w:val="20"/>
          <w:szCs w:val="20"/>
        </w:rPr>
        <w:t>Results-driven Network Engineer with 6+ years of experience specializing in network automation, cloud networking, and security. Proficient in designing and optimizing scalable, high-performance network infrastructures across multi-region deployments. Strong background in automating network operations using Python, Ansible, and Cisco Meraki APIs, leading to a 30% reduction in downtime. Experienced in cloud networking (AWS, Azure), SD-WAN, and firewall security, with a proactive approach to process improvement. Skilled in collaborating with distributed teams to drive efficiency and innovation.</w:t>
      </w:r>
    </w:p>
    <w:p w14:paraId="2C6175A6" w14:textId="77777777" w:rsidR="00416D61" w:rsidRPr="009C69BD" w:rsidRDefault="00000000">
      <w:pPr>
        <w:pStyle w:val="Heading2"/>
        <w:rPr>
          <w:rFonts w:asciiTheme="minorHAnsi" w:hAnsiTheme="minorHAnsi"/>
          <w:b w:val="0"/>
          <w:bCs w:val="0"/>
          <w:sz w:val="20"/>
          <w:szCs w:val="20"/>
        </w:rPr>
      </w:pPr>
      <w:r w:rsidRPr="009C69BD">
        <w:rPr>
          <w:rFonts w:asciiTheme="minorHAnsi" w:hAnsiTheme="minorHAnsi"/>
          <w:b w:val="0"/>
          <w:bCs w:val="0"/>
          <w:sz w:val="20"/>
          <w:szCs w:val="20"/>
        </w:rPr>
        <w:t>SKILLS</w:t>
      </w:r>
    </w:p>
    <w:p w14:paraId="0C032D18" w14:textId="77777777" w:rsidR="009C69BD" w:rsidRPr="009C69BD" w:rsidRDefault="009C69BD" w:rsidP="004962FC">
      <w:pPr>
        <w:ind w:left="360"/>
        <w:rPr>
          <w:sz w:val="20"/>
          <w:szCs w:val="20"/>
        </w:rPr>
      </w:pPr>
      <w:r w:rsidRPr="009C69BD">
        <w:rPr>
          <w:sz w:val="20"/>
          <w:szCs w:val="20"/>
        </w:rPr>
        <w:t>Azure Cloud Networking &amp; Security</w:t>
      </w:r>
    </w:p>
    <w:p w14:paraId="70E5BB85" w14:textId="77777777" w:rsidR="009C69BD" w:rsidRPr="009C69BD" w:rsidRDefault="009C69BD" w:rsidP="004962FC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ind w:left="1080"/>
        <w:rPr>
          <w:sz w:val="20"/>
          <w:szCs w:val="20"/>
        </w:rPr>
      </w:pPr>
      <w:r w:rsidRPr="009C69BD">
        <w:rPr>
          <w:sz w:val="20"/>
          <w:szCs w:val="20"/>
        </w:rPr>
        <w:t>Designed and implemented Azure VNETs, ExpressRoute, VPN/IPSEC tunnels, and NSG policies to ensure secure and high-performance cloud connectivity.</w:t>
      </w:r>
    </w:p>
    <w:p w14:paraId="3857DA4C" w14:textId="77777777" w:rsidR="009C69BD" w:rsidRPr="009C69BD" w:rsidRDefault="009C69BD" w:rsidP="004962FC">
      <w:pPr>
        <w:pStyle w:val="ListParagraph"/>
        <w:numPr>
          <w:ilvl w:val="0"/>
          <w:numId w:val="10"/>
        </w:numPr>
        <w:tabs>
          <w:tab w:val="clear" w:pos="720"/>
          <w:tab w:val="num" w:pos="1080"/>
        </w:tabs>
        <w:ind w:left="1080"/>
        <w:rPr>
          <w:sz w:val="20"/>
          <w:szCs w:val="20"/>
        </w:rPr>
      </w:pPr>
      <w:r w:rsidRPr="009C69BD">
        <w:rPr>
          <w:sz w:val="20"/>
          <w:szCs w:val="20"/>
        </w:rPr>
        <w:t>Experience with Azure Firewall, Private Endpoints, and hybrid networking for secure application deployment.</w:t>
      </w:r>
    </w:p>
    <w:p w14:paraId="1D5E6E8D" w14:textId="77777777" w:rsidR="009C69BD" w:rsidRPr="009C69BD" w:rsidRDefault="009C69BD" w:rsidP="004962FC">
      <w:pPr>
        <w:ind w:left="360"/>
        <w:rPr>
          <w:sz w:val="20"/>
          <w:szCs w:val="20"/>
        </w:rPr>
      </w:pPr>
      <w:r w:rsidRPr="009C69BD">
        <w:rPr>
          <w:sz w:val="20"/>
          <w:szCs w:val="20"/>
        </w:rPr>
        <w:t>Firewall Configuration &amp; Security Patching</w:t>
      </w:r>
    </w:p>
    <w:p w14:paraId="4AC3E200" w14:textId="77777777" w:rsidR="009C69BD" w:rsidRPr="009C69BD" w:rsidRDefault="009C69BD" w:rsidP="004962FC">
      <w:pPr>
        <w:pStyle w:val="ListParagraph"/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sz w:val="20"/>
          <w:szCs w:val="20"/>
        </w:rPr>
      </w:pPr>
      <w:r w:rsidRPr="009C69BD">
        <w:rPr>
          <w:sz w:val="20"/>
          <w:szCs w:val="20"/>
        </w:rPr>
        <w:t>Configured and managed Palo Alto NGFW, Cisco ASA, and Azure Firewall, ensuring proper segmentation and Zero Trust policies.</w:t>
      </w:r>
    </w:p>
    <w:p w14:paraId="57C1FE7A" w14:textId="77777777" w:rsidR="009C69BD" w:rsidRPr="009C69BD" w:rsidRDefault="009C69BD" w:rsidP="004962FC">
      <w:pPr>
        <w:pStyle w:val="ListParagraph"/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sz w:val="20"/>
          <w:szCs w:val="20"/>
        </w:rPr>
      </w:pPr>
      <w:r w:rsidRPr="009C69BD">
        <w:rPr>
          <w:sz w:val="20"/>
          <w:szCs w:val="20"/>
        </w:rPr>
        <w:t>Worked with security teams to remediate vulnerabilities, apply security patches, and automate firewall rule changes using Terraform and Ansible.</w:t>
      </w:r>
    </w:p>
    <w:p w14:paraId="484C7E6A" w14:textId="5D97BC4F" w:rsidR="009C69BD" w:rsidRPr="009C69BD" w:rsidRDefault="009C69BD" w:rsidP="004962FC">
      <w:pPr>
        <w:ind w:left="360"/>
        <w:rPr>
          <w:sz w:val="20"/>
          <w:szCs w:val="20"/>
        </w:rPr>
      </w:pPr>
      <w:r w:rsidRPr="009C69BD">
        <w:rPr>
          <w:sz w:val="20"/>
          <w:szCs w:val="20"/>
        </w:rPr>
        <w:t>Network Automation &amp; Infrastructure as Code</w:t>
      </w:r>
    </w:p>
    <w:p w14:paraId="399A7828" w14:textId="77777777" w:rsidR="009C69BD" w:rsidRPr="009C69BD" w:rsidRDefault="009C69BD" w:rsidP="004962FC">
      <w:pPr>
        <w:pStyle w:val="ListParagraph"/>
        <w:numPr>
          <w:ilvl w:val="0"/>
          <w:numId w:val="12"/>
        </w:numPr>
        <w:tabs>
          <w:tab w:val="clear" w:pos="720"/>
          <w:tab w:val="num" w:pos="1080"/>
        </w:tabs>
        <w:ind w:left="1080"/>
        <w:rPr>
          <w:sz w:val="20"/>
          <w:szCs w:val="20"/>
        </w:rPr>
      </w:pPr>
      <w:r w:rsidRPr="009C69BD">
        <w:rPr>
          <w:sz w:val="20"/>
          <w:szCs w:val="20"/>
        </w:rPr>
        <w:t>Automated Azure networking and firewall configurations using Terraform, Ansible, and Python, reducing manual effort and increasing efficiency.</w:t>
      </w:r>
    </w:p>
    <w:p w14:paraId="76007397" w14:textId="77777777" w:rsidR="009C69BD" w:rsidRPr="009C69BD" w:rsidRDefault="009C69BD" w:rsidP="004962FC">
      <w:pPr>
        <w:pStyle w:val="ListParagraph"/>
        <w:numPr>
          <w:ilvl w:val="0"/>
          <w:numId w:val="12"/>
        </w:numPr>
        <w:tabs>
          <w:tab w:val="clear" w:pos="720"/>
          <w:tab w:val="num" w:pos="1080"/>
        </w:tabs>
        <w:ind w:left="1080"/>
        <w:rPr>
          <w:sz w:val="20"/>
          <w:szCs w:val="20"/>
        </w:rPr>
      </w:pPr>
      <w:r w:rsidRPr="009C69BD">
        <w:rPr>
          <w:sz w:val="20"/>
          <w:szCs w:val="20"/>
        </w:rPr>
        <w:t>Developed scripts to automate security patching, compliance checks, and network monitoring in cloud environments.</w:t>
      </w:r>
    </w:p>
    <w:p w14:paraId="0A5F58A0" w14:textId="77777777" w:rsidR="009C69BD" w:rsidRPr="009C69BD" w:rsidRDefault="009C69BD" w:rsidP="004962FC">
      <w:pPr>
        <w:ind w:left="360"/>
        <w:rPr>
          <w:sz w:val="20"/>
          <w:szCs w:val="20"/>
        </w:rPr>
      </w:pPr>
      <w:r w:rsidRPr="009C69BD">
        <w:rPr>
          <w:sz w:val="20"/>
          <w:szCs w:val="20"/>
        </w:rPr>
        <w:t>Cisco Routing &amp; Switching Troubleshooting</w:t>
      </w:r>
    </w:p>
    <w:p w14:paraId="06D7B3D7" w14:textId="77777777" w:rsidR="009C69BD" w:rsidRPr="009C69BD" w:rsidRDefault="009C69BD" w:rsidP="004962FC">
      <w:pPr>
        <w:pStyle w:val="ListParagraph"/>
        <w:numPr>
          <w:ilvl w:val="0"/>
          <w:numId w:val="13"/>
        </w:numPr>
        <w:tabs>
          <w:tab w:val="clear" w:pos="720"/>
          <w:tab w:val="num" w:pos="1080"/>
        </w:tabs>
        <w:ind w:left="1080"/>
        <w:rPr>
          <w:sz w:val="20"/>
          <w:szCs w:val="20"/>
        </w:rPr>
      </w:pPr>
      <w:r w:rsidRPr="009C69BD">
        <w:rPr>
          <w:sz w:val="20"/>
          <w:szCs w:val="20"/>
        </w:rPr>
        <w:t>Experience with Cisco route/switch, VLANs, BGP, OSPF, and SD-WAN in hybrid cloud environments.</w:t>
      </w:r>
    </w:p>
    <w:p w14:paraId="1C1AFE0C" w14:textId="77777777" w:rsidR="009C69BD" w:rsidRPr="009C69BD" w:rsidRDefault="009C69BD" w:rsidP="004962FC">
      <w:pPr>
        <w:pStyle w:val="ListParagraph"/>
        <w:numPr>
          <w:ilvl w:val="0"/>
          <w:numId w:val="13"/>
        </w:numPr>
        <w:tabs>
          <w:tab w:val="clear" w:pos="720"/>
          <w:tab w:val="num" w:pos="1080"/>
        </w:tabs>
        <w:ind w:left="1080"/>
        <w:rPr>
          <w:sz w:val="20"/>
          <w:szCs w:val="20"/>
        </w:rPr>
      </w:pPr>
      <w:r w:rsidRPr="009C69BD">
        <w:rPr>
          <w:sz w:val="20"/>
          <w:szCs w:val="20"/>
        </w:rPr>
        <w:t>Troubleshoot Azure-to-on-prem network connectivity issues, optimizing performance and reliability.</w:t>
      </w:r>
    </w:p>
    <w:p w14:paraId="24CAC34C" w14:textId="77777777" w:rsidR="009C69BD" w:rsidRPr="009C69BD" w:rsidRDefault="009C69BD" w:rsidP="009C69BD">
      <w:pPr>
        <w:pStyle w:val="ListParagraph"/>
        <w:rPr>
          <w:sz w:val="20"/>
          <w:szCs w:val="20"/>
        </w:rPr>
      </w:pPr>
    </w:p>
    <w:p w14:paraId="18E5EDD9" w14:textId="77777777" w:rsidR="009C69BD" w:rsidRPr="009C69BD" w:rsidRDefault="009C69BD" w:rsidP="009C69BD">
      <w:pPr>
        <w:pStyle w:val="ListParagraph"/>
        <w:rPr>
          <w:sz w:val="20"/>
          <w:szCs w:val="20"/>
        </w:rPr>
      </w:pPr>
    </w:p>
    <w:p w14:paraId="64F1173D" w14:textId="77777777" w:rsidR="009C69BD" w:rsidRDefault="009C69BD">
      <w:pPr>
        <w:pStyle w:val="Heading2"/>
        <w:rPr>
          <w:rFonts w:asciiTheme="minorHAnsi" w:hAnsiTheme="minorHAnsi"/>
          <w:b w:val="0"/>
          <w:bCs w:val="0"/>
          <w:sz w:val="20"/>
          <w:szCs w:val="20"/>
        </w:rPr>
      </w:pPr>
    </w:p>
    <w:p w14:paraId="36AC68AC" w14:textId="21200874" w:rsidR="00416D61" w:rsidRPr="009C69BD" w:rsidRDefault="00000000">
      <w:pPr>
        <w:pStyle w:val="Heading2"/>
        <w:rPr>
          <w:rFonts w:asciiTheme="minorHAnsi" w:hAnsiTheme="minorHAnsi"/>
          <w:b w:val="0"/>
          <w:bCs w:val="0"/>
          <w:sz w:val="20"/>
          <w:szCs w:val="20"/>
        </w:rPr>
      </w:pPr>
      <w:r w:rsidRPr="009C69BD">
        <w:rPr>
          <w:rFonts w:asciiTheme="minorHAnsi" w:hAnsiTheme="minorHAnsi"/>
          <w:b w:val="0"/>
          <w:bCs w:val="0"/>
          <w:sz w:val="20"/>
          <w:szCs w:val="20"/>
        </w:rPr>
        <w:t>WORK EXPERIENCE</w:t>
      </w:r>
    </w:p>
    <w:p w14:paraId="0F385E96" w14:textId="77777777" w:rsidR="00416D61" w:rsidRPr="009C69BD" w:rsidRDefault="00000000">
      <w:pPr>
        <w:pStyle w:val="Heading3"/>
        <w:rPr>
          <w:rFonts w:asciiTheme="minorHAnsi" w:hAnsiTheme="minorHAnsi"/>
          <w:b w:val="0"/>
          <w:bCs w:val="0"/>
          <w:sz w:val="20"/>
          <w:szCs w:val="20"/>
        </w:rPr>
      </w:pPr>
      <w:r w:rsidRPr="009C69BD">
        <w:rPr>
          <w:rFonts w:asciiTheme="minorHAnsi" w:hAnsiTheme="minorHAnsi"/>
          <w:b w:val="0"/>
          <w:bCs w:val="0"/>
          <w:sz w:val="20"/>
          <w:szCs w:val="20"/>
        </w:rPr>
        <w:t>US LBM (Remote)</w:t>
      </w:r>
    </w:p>
    <w:p w14:paraId="00915AA4" w14:textId="77777777" w:rsidR="00416D61" w:rsidRPr="009C69BD" w:rsidRDefault="00000000">
      <w:pPr>
        <w:rPr>
          <w:sz w:val="20"/>
          <w:szCs w:val="20"/>
        </w:rPr>
      </w:pPr>
      <w:r w:rsidRPr="009C69BD">
        <w:rPr>
          <w:sz w:val="20"/>
          <w:szCs w:val="20"/>
        </w:rPr>
        <w:t>Lead Network Engineer (May 2023 – Nov 2024)</w:t>
      </w:r>
    </w:p>
    <w:p w14:paraId="0EE15CF0" w14:textId="77777777" w:rsidR="009C69BD" w:rsidRPr="009C69BD" w:rsidRDefault="00000000" w:rsidP="009C69BD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9C69BD">
        <w:rPr>
          <w:sz w:val="20"/>
          <w:szCs w:val="20"/>
        </w:rPr>
        <w:t>Automated network operations, including configuration rollouts for Meraki switches, reducing deployment time by 40%.</w:t>
      </w:r>
    </w:p>
    <w:p w14:paraId="67C536C0" w14:textId="6E7D4BAF" w:rsidR="009C69BD" w:rsidRPr="009C69BD" w:rsidRDefault="00000000" w:rsidP="009C69BD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9C69BD">
        <w:rPr>
          <w:sz w:val="20"/>
          <w:szCs w:val="20"/>
        </w:rPr>
        <w:t>Developed Python and Ansible scripts to automate monitoring and alerting for network infrastructure, improving response time by 30%.</w:t>
      </w:r>
    </w:p>
    <w:p w14:paraId="03E217E9" w14:textId="01D549CF" w:rsidR="009C69BD" w:rsidRPr="009C69BD" w:rsidRDefault="00000000" w:rsidP="009C69BD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9C69BD">
        <w:rPr>
          <w:sz w:val="20"/>
          <w:szCs w:val="20"/>
        </w:rPr>
        <w:t>Integrated Meraki Hardware into SolarWinds for streamlined tracking and performance analysis.</w:t>
      </w:r>
    </w:p>
    <w:p w14:paraId="2D342D3A" w14:textId="57CD6F56" w:rsidR="009C69BD" w:rsidRPr="009C69BD" w:rsidRDefault="00000000" w:rsidP="009C69BD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9C69BD">
        <w:rPr>
          <w:sz w:val="20"/>
          <w:szCs w:val="20"/>
        </w:rPr>
        <w:t>Collaborated with cloud engineers to automate firewall rule requests, ensuring compliance and reducing manual errors.</w:t>
      </w:r>
    </w:p>
    <w:p w14:paraId="634EF741" w14:textId="7F352342" w:rsidR="00416D61" w:rsidRPr="009C69BD" w:rsidRDefault="00000000" w:rsidP="009C69BD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9C69BD">
        <w:rPr>
          <w:sz w:val="20"/>
          <w:szCs w:val="20"/>
        </w:rPr>
        <w:t>Led a network automation team, mentoring junior engineers and enhancing collaboration across IT teams.</w:t>
      </w:r>
    </w:p>
    <w:p w14:paraId="677062DC" w14:textId="77777777" w:rsidR="00416D61" w:rsidRPr="009C69BD" w:rsidRDefault="00000000">
      <w:pPr>
        <w:pStyle w:val="Heading3"/>
        <w:rPr>
          <w:rFonts w:asciiTheme="minorHAnsi" w:hAnsiTheme="minorHAnsi"/>
          <w:b w:val="0"/>
          <w:bCs w:val="0"/>
          <w:sz w:val="20"/>
          <w:szCs w:val="20"/>
        </w:rPr>
      </w:pPr>
      <w:r w:rsidRPr="009C69BD">
        <w:rPr>
          <w:rFonts w:asciiTheme="minorHAnsi" w:hAnsiTheme="minorHAnsi"/>
          <w:b w:val="0"/>
          <w:bCs w:val="0"/>
          <w:sz w:val="20"/>
          <w:szCs w:val="20"/>
        </w:rPr>
        <w:t>Smart Warehousing (Overland Park, KS)</w:t>
      </w:r>
    </w:p>
    <w:p w14:paraId="5D8D8CF4" w14:textId="77777777" w:rsidR="00416D61" w:rsidRPr="009C69BD" w:rsidRDefault="00000000">
      <w:pPr>
        <w:rPr>
          <w:sz w:val="20"/>
          <w:szCs w:val="20"/>
        </w:rPr>
      </w:pPr>
      <w:r w:rsidRPr="009C69BD">
        <w:rPr>
          <w:sz w:val="20"/>
          <w:szCs w:val="20"/>
        </w:rPr>
        <w:t>Network Engineer (Apr 2022 - May 2023)</w:t>
      </w:r>
    </w:p>
    <w:p w14:paraId="6F477007" w14:textId="77777777" w:rsidR="009C69BD" w:rsidRPr="009C69BD" w:rsidRDefault="00000000" w:rsidP="009C69BD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9C69BD">
        <w:rPr>
          <w:sz w:val="20"/>
          <w:szCs w:val="20"/>
        </w:rPr>
        <w:t>Designed and implemented SD-WAN solutions, enhancing performance and reliability by 20%.</w:t>
      </w:r>
    </w:p>
    <w:p w14:paraId="2EADE159" w14:textId="34F9BDDA" w:rsidR="009C69BD" w:rsidRPr="009C69BD" w:rsidRDefault="00000000" w:rsidP="009C69BD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9C69BD">
        <w:rPr>
          <w:sz w:val="20"/>
          <w:szCs w:val="20"/>
        </w:rPr>
        <w:t>Automated ServiceNow ticket creation and resolution for network incidents, reducing manual workload.</w:t>
      </w:r>
    </w:p>
    <w:p w14:paraId="3706D473" w14:textId="6BF5196D" w:rsidR="009C69BD" w:rsidRPr="009C69BD" w:rsidRDefault="00000000" w:rsidP="009C69BD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9C69BD">
        <w:rPr>
          <w:sz w:val="20"/>
          <w:szCs w:val="20"/>
        </w:rPr>
        <w:t>Optimized network security by managing Palo Alto Firewalls and implementing IPSEC VPN tunnels for secure remote connectivity.</w:t>
      </w:r>
    </w:p>
    <w:p w14:paraId="534D9F65" w14:textId="34DD6482" w:rsidR="009C69BD" w:rsidRPr="009C69BD" w:rsidRDefault="00000000" w:rsidP="009C69BD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9C69BD">
        <w:rPr>
          <w:sz w:val="20"/>
          <w:szCs w:val="20"/>
        </w:rPr>
        <w:t>Led network integration projects between AWS and on-premises environments.</w:t>
      </w:r>
    </w:p>
    <w:p w14:paraId="1A655039" w14:textId="2C659716" w:rsidR="00416D61" w:rsidRPr="009C69BD" w:rsidRDefault="00000000" w:rsidP="009C69BD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9C69BD">
        <w:rPr>
          <w:sz w:val="20"/>
          <w:szCs w:val="20"/>
        </w:rPr>
        <w:t>Developed automation scripts for firewall rule changes, improving compliance tracking and reducing errors.</w:t>
      </w:r>
    </w:p>
    <w:p w14:paraId="3BC35D8B" w14:textId="77777777" w:rsidR="00416D61" w:rsidRPr="009C69BD" w:rsidRDefault="00000000" w:rsidP="004962FC">
      <w:pPr>
        <w:pStyle w:val="Heading3"/>
        <w:rPr>
          <w:rFonts w:asciiTheme="minorHAnsi" w:hAnsiTheme="minorHAnsi"/>
          <w:b w:val="0"/>
          <w:bCs w:val="0"/>
          <w:sz w:val="20"/>
          <w:szCs w:val="20"/>
        </w:rPr>
      </w:pPr>
      <w:r w:rsidRPr="009C69BD">
        <w:rPr>
          <w:rFonts w:asciiTheme="minorHAnsi" w:hAnsiTheme="minorHAnsi"/>
          <w:b w:val="0"/>
          <w:bCs w:val="0"/>
          <w:sz w:val="20"/>
          <w:szCs w:val="20"/>
        </w:rPr>
        <w:t>Ecco Select (Kansas City, MO)</w:t>
      </w:r>
    </w:p>
    <w:p w14:paraId="50E8783C" w14:textId="77777777" w:rsidR="00416D61" w:rsidRPr="009C69BD" w:rsidRDefault="00000000" w:rsidP="004962FC">
      <w:pPr>
        <w:rPr>
          <w:sz w:val="20"/>
          <w:szCs w:val="20"/>
        </w:rPr>
      </w:pPr>
      <w:r w:rsidRPr="009C69BD">
        <w:rPr>
          <w:sz w:val="20"/>
          <w:szCs w:val="20"/>
        </w:rPr>
        <w:t>Systems/Network Administrator (Jul 2019 - Apr 2022)</w:t>
      </w:r>
    </w:p>
    <w:p w14:paraId="7AA8A65F" w14:textId="77777777" w:rsidR="004962FC" w:rsidRPr="004962FC" w:rsidRDefault="00000000" w:rsidP="004962FC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962FC">
        <w:rPr>
          <w:sz w:val="20"/>
          <w:szCs w:val="20"/>
        </w:rPr>
        <w:t>Improved incident response times by 25% by automating monitoring and alerting using Splunk, Infoblox, and Zabbix.</w:t>
      </w:r>
    </w:p>
    <w:p w14:paraId="28553298" w14:textId="4546F325" w:rsidR="004962FC" w:rsidRPr="004962FC" w:rsidRDefault="00000000" w:rsidP="004962FC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962FC">
        <w:rPr>
          <w:sz w:val="20"/>
          <w:szCs w:val="20"/>
        </w:rPr>
        <w:t>Managed and optimized Windows/Linux hybrid networks, ensuring 99.9% uptime.</w:t>
      </w:r>
    </w:p>
    <w:p w14:paraId="01596E5E" w14:textId="4DEA9A72" w:rsidR="00416D61" w:rsidRPr="004962FC" w:rsidRDefault="00000000" w:rsidP="004962FC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962FC">
        <w:rPr>
          <w:sz w:val="20"/>
          <w:szCs w:val="20"/>
        </w:rPr>
        <w:t>Developed Python scripts for network automation, reducing manual configuration effort.</w:t>
      </w:r>
    </w:p>
    <w:p w14:paraId="5EEBB415" w14:textId="77777777" w:rsidR="00416D61" w:rsidRPr="009C69BD" w:rsidRDefault="00000000">
      <w:pPr>
        <w:pStyle w:val="Heading3"/>
        <w:rPr>
          <w:rFonts w:asciiTheme="minorHAnsi" w:hAnsiTheme="minorHAnsi"/>
          <w:b w:val="0"/>
          <w:bCs w:val="0"/>
          <w:sz w:val="20"/>
          <w:szCs w:val="20"/>
        </w:rPr>
      </w:pPr>
      <w:proofErr w:type="spellStart"/>
      <w:r w:rsidRPr="009C69BD">
        <w:rPr>
          <w:rFonts w:asciiTheme="minorHAnsi" w:hAnsiTheme="minorHAnsi"/>
          <w:b w:val="0"/>
          <w:bCs w:val="0"/>
          <w:sz w:val="20"/>
          <w:szCs w:val="20"/>
        </w:rPr>
        <w:t>Wholestack</w:t>
      </w:r>
      <w:proofErr w:type="spellEnd"/>
      <w:r w:rsidRPr="009C69BD">
        <w:rPr>
          <w:rFonts w:asciiTheme="minorHAnsi" w:hAnsiTheme="minorHAnsi"/>
          <w:b w:val="0"/>
          <w:bCs w:val="0"/>
          <w:sz w:val="20"/>
          <w:szCs w:val="20"/>
        </w:rPr>
        <w:t xml:space="preserve"> Solutions (Kansas City, MO)</w:t>
      </w:r>
    </w:p>
    <w:p w14:paraId="136882B8" w14:textId="77777777" w:rsidR="00416D61" w:rsidRPr="009C69BD" w:rsidRDefault="00000000">
      <w:pPr>
        <w:rPr>
          <w:sz w:val="20"/>
          <w:szCs w:val="20"/>
        </w:rPr>
      </w:pPr>
      <w:r w:rsidRPr="009C69BD">
        <w:rPr>
          <w:sz w:val="20"/>
          <w:szCs w:val="20"/>
        </w:rPr>
        <w:t>Cisco Operations Analyst (Aug 2017 - Sep 2018)</w:t>
      </w:r>
    </w:p>
    <w:p w14:paraId="4AD075E4" w14:textId="77777777" w:rsidR="004962FC" w:rsidRPr="004962FC" w:rsidRDefault="00000000" w:rsidP="004962FC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4962FC">
        <w:rPr>
          <w:sz w:val="20"/>
          <w:szCs w:val="20"/>
        </w:rPr>
        <w:t>Configured and maintained enterprise networks across LANs, VLANs, WANs, and VPNs, ensuring 99.5% availability.</w:t>
      </w:r>
    </w:p>
    <w:p w14:paraId="646CC7F7" w14:textId="3E8B8324" w:rsidR="004962FC" w:rsidRPr="004962FC" w:rsidRDefault="00000000" w:rsidP="004962FC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4962FC">
        <w:rPr>
          <w:sz w:val="20"/>
          <w:szCs w:val="20"/>
        </w:rPr>
        <w:t>Deployed and secured Cisco networking equipment, enhancing system reliability by 20%.</w:t>
      </w:r>
    </w:p>
    <w:p w14:paraId="2B6B79CD" w14:textId="0932CF07" w:rsidR="00416D61" w:rsidRPr="004962FC" w:rsidRDefault="00000000" w:rsidP="004962FC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4962FC">
        <w:rPr>
          <w:sz w:val="20"/>
          <w:szCs w:val="20"/>
        </w:rPr>
        <w:t>Assisted in network segmentation and optimization to improve security posture.</w:t>
      </w:r>
    </w:p>
    <w:p w14:paraId="233CCA8A" w14:textId="77777777" w:rsidR="009C69BD" w:rsidRDefault="009C69BD">
      <w:pPr>
        <w:pStyle w:val="Heading2"/>
        <w:rPr>
          <w:rFonts w:asciiTheme="minorHAnsi" w:hAnsiTheme="minorHAnsi"/>
          <w:b w:val="0"/>
          <w:bCs w:val="0"/>
          <w:sz w:val="20"/>
          <w:szCs w:val="20"/>
        </w:rPr>
      </w:pPr>
    </w:p>
    <w:p w14:paraId="2CBDA6E3" w14:textId="77777777" w:rsidR="009C69BD" w:rsidRDefault="009C69BD">
      <w:pPr>
        <w:pStyle w:val="Heading2"/>
        <w:rPr>
          <w:rFonts w:asciiTheme="minorHAnsi" w:hAnsiTheme="minorHAnsi"/>
          <w:b w:val="0"/>
          <w:bCs w:val="0"/>
          <w:sz w:val="20"/>
          <w:szCs w:val="20"/>
        </w:rPr>
      </w:pPr>
    </w:p>
    <w:p w14:paraId="552C86B6" w14:textId="6E32C508" w:rsidR="00416D61" w:rsidRPr="009C69BD" w:rsidRDefault="00000000">
      <w:pPr>
        <w:pStyle w:val="Heading2"/>
        <w:rPr>
          <w:rFonts w:asciiTheme="minorHAnsi" w:hAnsiTheme="minorHAnsi"/>
          <w:b w:val="0"/>
          <w:bCs w:val="0"/>
          <w:sz w:val="20"/>
          <w:szCs w:val="20"/>
        </w:rPr>
      </w:pPr>
      <w:r w:rsidRPr="009C69BD">
        <w:rPr>
          <w:rFonts w:asciiTheme="minorHAnsi" w:hAnsiTheme="minorHAnsi"/>
          <w:b w:val="0"/>
          <w:bCs w:val="0"/>
          <w:sz w:val="20"/>
          <w:szCs w:val="20"/>
        </w:rPr>
        <w:t>CERTIFICATIONS</w:t>
      </w:r>
    </w:p>
    <w:p w14:paraId="2838DAC5" w14:textId="18959A1E" w:rsidR="00416D61" w:rsidRPr="009C69BD" w:rsidRDefault="00000000" w:rsidP="009C69B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9C69BD">
        <w:rPr>
          <w:sz w:val="20"/>
          <w:szCs w:val="20"/>
        </w:rPr>
        <w:t>AZ-700 (In Progress) – Microsoft Azure</w:t>
      </w:r>
    </w:p>
    <w:p w14:paraId="282D8B90" w14:textId="246CC2DC" w:rsidR="00416D61" w:rsidRPr="009C69BD" w:rsidRDefault="00000000" w:rsidP="009C69B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9C69BD">
        <w:rPr>
          <w:sz w:val="20"/>
          <w:szCs w:val="20"/>
        </w:rPr>
        <w:t>Practical Network Penetration Tester (In Progress) – TCM Security</w:t>
      </w:r>
    </w:p>
    <w:p w14:paraId="7FDAB109" w14:textId="53F6D181" w:rsidR="009C69BD" w:rsidRPr="009C69BD" w:rsidRDefault="00000000" w:rsidP="009C69B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9C69BD">
        <w:rPr>
          <w:sz w:val="20"/>
          <w:szCs w:val="20"/>
        </w:rPr>
        <w:t>CCNA (</w:t>
      </w:r>
      <w:r w:rsidR="009C69BD" w:rsidRPr="009C69BD">
        <w:rPr>
          <w:sz w:val="20"/>
          <w:szCs w:val="20"/>
        </w:rPr>
        <w:t>In Progress)- Cisco</w:t>
      </w:r>
    </w:p>
    <w:p w14:paraId="119C81E7" w14:textId="500E8236" w:rsidR="009C69BD" w:rsidRPr="009C69BD" w:rsidRDefault="009C69BD" w:rsidP="009C69B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9C69BD">
        <w:rPr>
          <w:sz w:val="20"/>
          <w:szCs w:val="20"/>
        </w:rPr>
        <w:t>CCNP (In Progress)- Cisco</w:t>
      </w:r>
    </w:p>
    <w:p w14:paraId="26B3F372" w14:textId="77777777" w:rsidR="004962FC" w:rsidRDefault="004962FC">
      <w:pPr>
        <w:pStyle w:val="Heading2"/>
        <w:rPr>
          <w:rFonts w:asciiTheme="minorHAnsi" w:hAnsiTheme="minorHAnsi"/>
          <w:b w:val="0"/>
          <w:bCs w:val="0"/>
          <w:sz w:val="20"/>
          <w:szCs w:val="20"/>
        </w:rPr>
      </w:pPr>
    </w:p>
    <w:p w14:paraId="31E37B0A" w14:textId="77777777" w:rsidR="002150AB" w:rsidRPr="002150AB" w:rsidRDefault="002150AB" w:rsidP="002150AB"/>
    <w:p w14:paraId="7AB5C951" w14:textId="7D3CF5F0" w:rsidR="00416D61" w:rsidRPr="009C69BD" w:rsidRDefault="00000000">
      <w:pPr>
        <w:pStyle w:val="Heading2"/>
        <w:rPr>
          <w:rFonts w:asciiTheme="minorHAnsi" w:hAnsiTheme="minorHAnsi"/>
          <w:b w:val="0"/>
          <w:bCs w:val="0"/>
          <w:sz w:val="20"/>
          <w:szCs w:val="20"/>
        </w:rPr>
      </w:pPr>
      <w:r w:rsidRPr="009C69BD">
        <w:rPr>
          <w:rFonts w:asciiTheme="minorHAnsi" w:hAnsiTheme="minorHAnsi"/>
          <w:b w:val="0"/>
          <w:bCs w:val="0"/>
          <w:sz w:val="20"/>
          <w:szCs w:val="20"/>
        </w:rPr>
        <w:t>SIDE PROJECTS</w:t>
      </w:r>
    </w:p>
    <w:p w14:paraId="2AF91466" w14:textId="77777777" w:rsidR="00416D61" w:rsidRDefault="00000000" w:rsidP="005A75AE">
      <w:pPr>
        <w:pStyle w:val="Heading3"/>
        <w:rPr>
          <w:rFonts w:asciiTheme="minorHAnsi" w:hAnsiTheme="minorHAnsi"/>
          <w:b w:val="0"/>
          <w:bCs w:val="0"/>
          <w:sz w:val="20"/>
          <w:szCs w:val="20"/>
        </w:rPr>
      </w:pPr>
      <w:r w:rsidRPr="009C69BD">
        <w:rPr>
          <w:rFonts w:asciiTheme="minorHAnsi" w:hAnsiTheme="minorHAnsi"/>
          <w:b w:val="0"/>
          <w:bCs w:val="0"/>
          <w:sz w:val="20"/>
          <w:szCs w:val="20"/>
        </w:rPr>
        <w:t>Algorithmic Trading and Low-Latency Network Optimization (Self-Directed Project)</w:t>
      </w:r>
    </w:p>
    <w:p w14:paraId="176232EF" w14:textId="77777777" w:rsidR="005A75AE" w:rsidRPr="005A75AE" w:rsidRDefault="005A75AE" w:rsidP="005A75AE"/>
    <w:p w14:paraId="4F69721D" w14:textId="77777777" w:rsidR="009C69BD" w:rsidRPr="009C69BD" w:rsidRDefault="00000000" w:rsidP="005A75AE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C69BD">
        <w:rPr>
          <w:sz w:val="20"/>
          <w:szCs w:val="20"/>
        </w:rPr>
        <w:t>Designed an algorithmic trading bot using MACD, RSI, Bollinger Bands, and sentiment analysis to improve trading strategies via machine learning.</w:t>
      </w:r>
      <w:r w:rsidRPr="009C69BD">
        <w:rPr>
          <w:sz w:val="20"/>
          <w:szCs w:val="20"/>
        </w:rPr>
        <w:br/>
      </w:r>
    </w:p>
    <w:p w14:paraId="415E6228" w14:textId="77777777" w:rsidR="009C69BD" w:rsidRPr="009C69BD" w:rsidRDefault="00000000" w:rsidP="005A75AE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C69BD">
        <w:rPr>
          <w:sz w:val="20"/>
          <w:szCs w:val="20"/>
        </w:rPr>
        <w:t>Developed and tested latency-sensitive network configurations, applying knowledge of low-latency technologies such as OUCH and ITCH protocols.</w:t>
      </w:r>
      <w:r w:rsidRPr="009C69BD">
        <w:rPr>
          <w:sz w:val="20"/>
          <w:szCs w:val="20"/>
        </w:rPr>
        <w:br/>
      </w:r>
    </w:p>
    <w:p w14:paraId="5AFFE920" w14:textId="77777777" w:rsidR="009C69BD" w:rsidRPr="009C69BD" w:rsidRDefault="00000000" w:rsidP="005A75AE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C69BD">
        <w:rPr>
          <w:sz w:val="20"/>
          <w:szCs w:val="20"/>
        </w:rPr>
        <w:t>Gained expertise in FIX, multicast, and binary exchange protocols to support high-frequency trading systems.</w:t>
      </w:r>
      <w:r w:rsidRPr="009C69BD">
        <w:rPr>
          <w:sz w:val="20"/>
          <w:szCs w:val="20"/>
        </w:rPr>
        <w:br/>
      </w:r>
    </w:p>
    <w:p w14:paraId="30905D28" w14:textId="5CE8688E" w:rsidR="00416D61" w:rsidRPr="009C69BD" w:rsidRDefault="00000000" w:rsidP="005A75AE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C69BD">
        <w:rPr>
          <w:sz w:val="20"/>
          <w:szCs w:val="20"/>
        </w:rPr>
        <w:t>Advanced Python scripting for automation, network monitoring, and performance tuning in ultra-low latency environments.</w:t>
      </w:r>
    </w:p>
    <w:p w14:paraId="2D5281AD" w14:textId="77777777" w:rsidR="00416D61" w:rsidRPr="009C69BD" w:rsidRDefault="00000000" w:rsidP="005A75AE">
      <w:pPr>
        <w:pStyle w:val="Heading2"/>
        <w:rPr>
          <w:rFonts w:asciiTheme="minorHAnsi" w:hAnsiTheme="minorHAnsi"/>
          <w:b w:val="0"/>
          <w:bCs w:val="0"/>
          <w:sz w:val="20"/>
          <w:szCs w:val="20"/>
        </w:rPr>
      </w:pPr>
      <w:r w:rsidRPr="009C69BD">
        <w:rPr>
          <w:rFonts w:asciiTheme="minorHAnsi" w:hAnsiTheme="minorHAnsi"/>
          <w:b w:val="0"/>
          <w:bCs w:val="0"/>
          <w:sz w:val="20"/>
          <w:szCs w:val="20"/>
        </w:rPr>
        <w:t>KEY SKILLS</w:t>
      </w:r>
    </w:p>
    <w:p w14:paraId="5145A1E3" w14:textId="009C6146" w:rsidR="00416D61" w:rsidRPr="009C69BD" w:rsidRDefault="00000000" w:rsidP="005A75AE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9C69BD">
        <w:rPr>
          <w:sz w:val="20"/>
          <w:szCs w:val="20"/>
        </w:rPr>
        <w:t>Network Automation &amp; Optimization: Extensive experience in reducing operational workload through scripting and automation.</w:t>
      </w:r>
    </w:p>
    <w:p w14:paraId="77606BB6" w14:textId="7D11D25E" w:rsidR="00416D61" w:rsidRPr="009C69BD" w:rsidRDefault="00000000" w:rsidP="005A75AE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9C69BD">
        <w:rPr>
          <w:sz w:val="20"/>
          <w:szCs w:val="20"/>
        </w:rPr>
        <w:t>Cloud Networking &amp; Security: Hands-on experience integrating AWS, Azure, and GCP into enterprise networks.</w:t>
      </w:r>
    </w:p>
    <w:p w14:paraId="491114AF" w14:textId="43D073A5" w:rsidR="00416D61" w:rsidRPr="009C69BD" w:rsidRDefault="00000000" w:rsidP="005A75AE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9C69BD">
        <w:rPr>
          <w:sz w:val="20"/>
          <w:szCs w:val="20"/>
        </w:rPr>
        <w:t>Collaboration &amp; Problem-Solving: Effective communicator and mentor, working with distributed teams to drive innovation and efficiency.</w:t>
      </w:r>
    </w:p>
    <w:sectPr w:rsidR="00416D61" w:rsidRPr="009C69BD">
      <w:pgSz w:w="12240" w:h="15840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5F07"/>
    <w:multiLevelType w:val="hybridMultilevel"/>
    <w:tmpl w:val="AB683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50BE4"/>
    <w:multiLevelType w:val="multilevel"/>
    <w:tmpl w:val="A798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A2BB7"/>
    <w:multiLevelType w:val="multilevel"/>
    <w:tmpl w:val="A508C4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E41020"/>
    <w:multiLevelType w:val="hybridMultilevel"/>
    <w:tmpl w:val="8D7A0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702C93"/>
    <w:multiLevelType w:val="multilevel"/>
    <w:tmpl w:val="7E4236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8A1256"/>
    <w:multiLevelType w:val="hybridMultilevel"/>
    <w:tmpl w:val="2096A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9116CA"/>
    <w:multiLevelType w:val="hybridMultilevel"/>
    <w:tmpl w:val="D1CE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22A8E"/>
    <w:multiLevelType w:val="multilevel"/>
    <w:tmpl w:val="8F9C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5725C"/>
    <w:multiLevelType w:val="hybridMultilevel"/>
    <w:tmpl w:val="2690A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0C574F"/>
    <w:multiLevelType w:val="multilevel"/>
    <w:tmpl w:val="92D4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203DF"/>
    <w:multiLevelType w:val="hybridMultilevel"/>
    <w:tmpl w:val="78F0F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BF570A"/>
    <w:multiLevelType w:val="multilevel"/>
    <w:tmpl w:val="E704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D05AA6"/>
    <w:multiLevelType w:val="multilevel"/>
    <w:tmpl w:val="C108DB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1BE3FB0"/>
    <w:multiLevelType w:val="hybridMultilevel"/>
    <w:tmpl w:val="0082B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530044"/>
    <w:multiLevelType w:val="hybridMultilevel"/>
    <w:tmpl w:val="AF3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F286A"/>
    <w:multiLevelType w:val="hybridMultilevel"/>
    <w:tmpl w:val="55646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5941DE"/>
    <w:multiLevelType w:val="multilevel"/>
    <w:tmpl w:val="695208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0723A7F"/>
    <w:multiLevelType w:val="hybridMultilevel"/>
    <w:tmpl w:val="BCAC8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5B2408"/>
    <w:multiLevelType w:val="multilevel"/>
    <w:tmpl w:val="1C7E54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17F0F54"/>
    <w:multiLevelType w:val="hybridMultilevel"/>
    <w:tmpl w:val="859E7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9059C2"/>
    <w:multiLevelType w:val="hybridMultilevel"/>
    <w:tmpl w:val="6D1C5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5E318E"/>
    <w:multiLevelType w:val="multilevel"/>
    <w:tmpl w:val="C41CD8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C501998"/>
    <w:multiLevelType w:val="multilevel"/>
    <w:tmpl w:val="194238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39B5F31"/>
    <w:multiLevelType w:val="hybridMultilevel"/>
    <w:tmpl w:val="63E4B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A32E33"/>
    <w:multiLevelType w:val="hybridMultilevel"/>
    <w:tmpl w:val="1AB4B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B37622"/>
    <w:multiLevelType w:val="hybridMultilevel"/>
    <w:tmpl w:val="765E7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2040745">
    <w:abstractNumId w:val="16"/>
  </w:num>
  <w:num w:numId="2" w16cid:durableId="1684627082">
    <w:abstractNumId w:val="12"/>
  </w:num>
  <w:num w:numId="3" w16cid:durableId="1413967701">
    <w:abstractNumId w:val="22"/>
  </w:num>
  <w:num w:numId="4" w16cid:durableId="1426996765">
    <w:abstractNumId w:val="21"/>
  </w:num>
  <w:num w:numId="5" w16cid:durableId="1058170534">
    <w:abstractNumId w:val="4"/>
  </w:num>
  <w:num w:numId="6" w16cid:durableId="2124417915">
    <w:abstractNumId w:val="18"/>
  </w:num>
  <w:num w:numId="7" w16cid:durableId="2023240646">
    <w:abstractNumId w:val="2"/>
  </w:num>
  <w:num w:numId="8" w16cid:durableId="2087146075">
    <w:abstractNumId w:val="6"/>
  </w:num>
  <w:num w:numId="9" w16cid:durableId="2062364103">
    <w:abstractNumId w:val="14"/>
  </w:num>
  <w:num w:numId="10" w16cid:durableId="1864055946">
    <w:abstractNumId w:val="1"/>
  </w:num>
  <w:num w:numId="11" w16cid:durableId="2013218485">
    <w:abstractNumId w:val="9"/>
  </w:num>
  <w:num w:numId="12" w16cid:durableId="142475712">
    <w:abstractNumId w:val="7"/>
  </w:num>
  <w:num w:numId="13" w16cid:durableId="403453370">
    <w:abstractNumId w:val="11"/>
  </w:num>
  <w:num w:numId="14" w16cid:durableId="2084179865">
    <w:abstractNumId w:val="3"/>
  </w:num>
  <w:num w:numId="15" w16cid:durableId="949095203">
    <w:abstractNumId w:val="24"/>
  </w:num>
  <w:num w:numId="16" w16cid:durableId="205796286">
    <w:abstractNumId w:val="10"/>
  </w:num>
  <w:num w:numId="17" w16cid:durableId="13266125">
    <w:abstractNumId w:val="13"/>
  </w:num>
  <w:num w:numId="18" w16cid:durableId="1292008486">
    <w:abstractNumId w:val="0"/>
  </w:num>
  <w:num w:numId="19" w16cid:durableId="1190755897">
    <w:abstractNumId w:val="5"/>
  </w:num>
  <w:num w:numId="20" w16cid:durableId="455759673">
    <w:abstractNumId w:val="17"/>
  </w:num>
  <w:num w:numId="21" w16cid:durableId="1796678446">
    <w:abstractNumId w:val="8"/>
  </w:num>
  <w:num w:numId="22" w16cid:durableId="1705397292">
    <w:abstractNumId w:val="25"/>
  </w:num>
  <w:num w:numId="23" w16cid:durableId="796483132">
    <w:abstractNumId w:val="19"/>
  </w:num>
  <w:num w:numId="24" w16cid:durableId="304160775">
    <w:abstractNumId w:val="23"/>
  </w:num>
  <w:num w:numId="25" w16cid:durableId="112553610">
    <w:abstractNumId w:val="20"/>
  </w:num>
  <w:num w:numId="26" w16cid:durableId="4655127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D61"/>
    <w:rsid w:val="000C58D9"/>
    <w:rsid w:val="002150AB"/>
    <w:rsid w:val="0031396D"/>
    <w:rsid w:val="00416D61"/>
    <w:rsid w:val="004962FC"/>
    <w:rsid w:val="005A75AE"/>
    <w:rsid w:val="007708C6"/>
    <w:rsid w:val="009C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9E314"/>
  <w15:docId w15:val="{487C1F72-4DE1-4959-B1A0-0B64F8AC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618BF"/>
  </w:style>
  <w:style w:type="character" w:customStyle="1" w:styleId="FooterChar">
    <w:name w:val="Footer Char"/>
    <w:basedOn w:val="DefaultParagraphFont"/>
    <w:link w:val="Footer"/>
    <w:uiPriority w:val="99"/>
    <w:qFormat/>
    <w:rsid w:val="00E618BF"/>
  </w:style>
  <w:style w:type="character" w:customStyle="1" w:styleId="Heading1Char">
    <w:name w:val="Heading 1 Char"/>
    <w:basedOn w:val="DefaultParagraphFont"/>
    <w:link w:val="Heading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A1D8D"/>
  </w:style>
  <w:style w:type="character" w:customStyle="1" w:styleId="BodyText2Char">
    <w:name w:val="Body Text 2 Char"/>
    <w:basedOn w:val="DefaultParagraphFont"/>
    <w:link w:val="BodyText2"/>
    <w:uiPriority w:val="99"/>
    <w:qFormat/>
    <w:rsid w:val="00AA1D8D"/>
  </w:style>
  <w:style w:type="character" w:customStyle="1" w:styleId="BodyText3Char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FC693F"/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qFormat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Michael Fields</cp:lastModifiedBy>
  <cp:revision>5</cp:revision>
  <dcterms:created xsi:type="dcterms:W3CDTF">2013-12-23T23:15:00Z</dcterms:created>
  <dcterms:modified xsi:type="dcterms:W3CDTF">2025-03-06T03:49:00Z</dcterms:modified>
  <dc:language>en-US</dc:language>
</cp:coreProperties>
</file>